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D92F6" w14:textId="4904EC76" w:rsidR="001A5E21" w:rsidRPr="001A5E21" w:rsidRDefault="00E34483" w:rsidP="00C36548">
      <w:pPr>
        <w:jc w:val="both"/>
        <w:rPr>
          <w:rFonts w:ascii="Amasis MT Pro Black" w:hAnsi="Amasis MT Pro Black"/>
          <w:b/>
          <w:bCs/>
          <w:kern w:val="2"/>
          <w:sz w:val="40"/>
          <w:szCs w:val="40"/>
          <w:lang w:val="en-GB"/>
          <w14:ligatures w14:val="standardContextual"/>
        </w:rPr>
      </w:pPr>
      <w:r w:rsidRPr="00E34483">
        <w:rPr>
          <w:noProof/>
        </w:rPr>
        <w:drawing>
          <wp:anchor distT="0" distB="0" distL="114300" distR="114300" simplePos="0" relativeHeight="251660800" behindDoc="1" locked="0" layoutInCell="1" allowOverlap="1" wp14:anchorId="70FED322" wp14:editId="244D9B98">
            <wp:simplePos x="0" y="0"/>
            <wp:positionH relativeFrom="column">
              <wp:posOffset>-113665</wp:posOffset>
            </wp:positionH>
            <wp:positionV relativeFrom="paragraph">
              <wp:posOffset>-64770</wp:posOffset>
            </wp:positionV>
            <wp:extent cx="6848475" cy="42799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E21">
        <w:rPr>
          <w:rFonts w:ascii="Amasis MT Pro Black" w:hAnsi="Amasis MT Pro Black"/>
          <w:kern w:val="2"/>
          <w:sz w:val="40"/>
          <w:szCs w:val="40"/>
          <w:lang w:val="en-GB"/>
          <w14:ligatures w14:val="standardContextual"/>
        </w:rPr>
        <w:t>RECIPES</w:t>
      </w:r>
      <w:r w:rsidR="001A5E21" w:rsidRPr="001A5E21">
        <w:rPr>
          <w:rFonts w:ascii="Amasis MT Pro Black" w:hAnsi="Amasis MT Pro Black"/>
          <w:kern w:val="2"/>
          <w:sz w:val="40"/>
          <w:szCs w:val="40"/>
          <w:lang w:val="en-GB"/>
          <w14:ligatures w14:val="standardContextual"/>
        </w:rPr>
        <w:t xml:space="preserve"> FROM OUR COMMUNITY</w:t>
      </w:r>
      <w:r>
        <w:rPr>
          <w:rFonts w:ascii="Amasis MT Pro Black" w:hAnsi="Amasis MT Pro Black"/>
          <w:kern w:val="2"/>
          <w:sz w:val="40"/>
          <w:szCs w:val="40"/>
          <w:lang w:val="en-GB"/>
          <w14:ligatures w14:val="standardContextual"/>
        </w:rPr>
        <w:tab/>
      </w:r>
    </w:p>
    <w:p w14:paraId="04B7B84B" w14:textId="77777777" w:rsidR="00AC1246" w:rsidRDefault="000A62C7" w:rsidP="00557ECD">
      <w:pPr>
        <w:spacing w:before="240" w:after="40"/>
      </w:pPr>
      <w:r>
        <w:rPr>
          <w:b/>
          <w:sz w:val="22"/>
        </w:rPr>
        <w:t>Recipe Title: ________________________________________________</w:t>
      </w:r>
    </w:p>
    <w:p w14:paraId="1725BEFC" w14:textId="77777777" w:rsidR="00AC1246" w:rsidRDefault="000A62C7" w:rsidP="00C36548">
      <w:pPr>
        <w:spacing w:before="120"/>
      </w:pPr>
      <w:r>
        <w:t>Submitted by: ________________________________   Year: ______</w:t>
      </w:r>
    </w:p>
    <w:p w14:paraId="1E1C83B2" w14:textId="77777777" w:rsidR="00AC1246" w:rsidRDefault="000A62C7">
      <w:pPr>
        <w:spacing w:before="120" w:after="40"/>
      </w:pPr>
      <w:r>
        <w:rPr>
          <w:b/>
          <w:sz w:val="22"/>
        </w:rPr>
        <w:t>Why is this recipe special? (brief back story or family connection)</w:t>
      </w:r>
    </w:p>
    <w:p w14:paraId="6B711F02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5595B5ED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6DBF8EBA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68D37146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12AD8670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29393E37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03BADA15" w14:textId="77777777" w:rsidR="00557ECD" w:rsidRDefault="000A62C7">
      <w:pPr>
        <w:spacing w:before="120" w:after="40"/>
        <w:rPr>
          <w:b/>
          <w:sz w:val="22"/>
        </w:rPr>
        <w:sectPr w:rsidR="00557ECD" w:rsidSect="001A5E21">
          <w:pgSz w:w="11909" w:h="16834"/>
          <w:pgMar w:top="567" w:right="794" w:bottom="646" w:left="794" w:header="720" w:footer="720" w:gutter="0"/>
          <w:cols w:space="720"/>
          <w:docGrid w:linePitch="360"/>
        </w:sectPr>
      </w:pPr>
      <w:r>
        <w:rPr>
          <w:b/>
          <w:sz w:val="22"/>
        </w:rPr>
        <w:t>Ingredients (use consistent measurements: g, ml, tsp, tbsp, cups)</w:t>
      </w:r>
    </w:p>
    <w:p w14:paraId="552D5E3B" w14:textId="54EC421E" w:rsidR="00AC1246" w:rsidRDefault="000A62C7">
      <w:r>
        <w:t>• __________________________________________</w:t>
      </w:r>
    </w:p>
    <w:p w14:paraId="4884EB94" w14:textId="00D61975" w:rsidR="00AC1246" w:rsidRDefault="000A62C7">
      <w:r>
        <w:t>• __________________________________________</w:t>
      </w:r>
    </w:p>
    <w:p w14:paraId="2E4E670E" w14:textId="2541B08F" w:rsidR="00AC1246" w:rsidRDefault="000A62C7">
      <w:r>
        <w:t>• __________________________________________</w:t>
      </w:r>
    </w:p>
    <w:p w14:paraId="10D45935" w14:textId="6318E263" w:rsidR="00AC1246" w:rsidRDefault="000A62C7">
      <w:r>
        <w:t>• __________________________________________</w:t>
      </w:r>
    </w:p>
    <w:p w14:paraId="6AB3F568" w14:textId="77777777" w:rsidR="00557ECD" w:rsidRDefault="000A62C7" w:rsidP="00557ECD">
      <w:r>
        <w:t>• __________________________________________</w:t>
      </w:r>
      <w:r w:rsidR="00557ECD">
        <w:br w:type="column"/>
      </w:r>
      <w:r w:rsidR="00557ECD">
        <w:t>• __________________________________________</w:t>
      </w:r>
    </w:p>
    <w:p w14:paraId="1F91A239" w14:textId="77777777" w:rsidR="00557ECD" w:rsidRDefault="00557ECD" w:rsidP="00557ECD">
      <w:r>
        <w:t>• __________________________________________</w:t>
      </w:r>
    </w:p>
    <w:p w14:paraId="676935D8" w14:textId="31C36D4D" w:rsidR="00AC1246" w:rsidRDefault="000A62C7">
      <w:r>
        <w:t>• __________________________________________</w:t>
      </w:r>
    </w:p>
    <w:p w14:paraId="7E649EAF" w14:textId="77777777" w:rsidR="00557ECD" w:rsidRDefault="00557ECD" w:rsidP="00557ECD">
      <w:r>
        <w:t>• __________________________________________</w:t>
      </w:r>
    </w:p>
    <w:p w14:paraId="75288CE4" w14:textId="77777777" w:rsidR="00557ECD" w:rsidRDefault="00557ECD" w:rsidP="00557ECD">
      <w:r>
        <w:t>• __________________________________________</w:t>
      </w:r>
    </w:p>
    <w:p w14:paraId="4C01FFB0" w14:textId="77777777" w:rsidR="00557ECD" w:rsidRDefault="00557ECD">
      <w:pPr>
        <w:spacing w:before="120" w:after="40"/>
        <w:rPr>
          <w:b/>
          <w:sz w:val="22"/>
        </w:rPr>
        <w:sectPr w:rsidR="00557ECD" w:rsidSect="00557ECD">
          <w:type w:val="continuous"/>
          <w:pgSz w:w="11909" w:h="16834"/>
          <w:pgMar w:top="567" w:right="794" w:bottom="646" w:left="794" w:header="720" w:footer="720" w:gutter="0"/>
          <w:cols w:num="2" w:space="720"/>
          <w:docGrid w:linePitch="360"/>
        </w:sectPr>
      </w:pPr>
    </w:p>
    <w:p w14:paraId="4A437C74" w14:textId="77777777" w:rsidR="00AC1246" w:rsidRDefault="000A62C7" w:rsidP="00557ECD">
      <w:pPr>
        <w:spacing w:after="120" w:line="240" w:lineRule="auto"/>
      </w:pPr>
      <w:r>
        <w:rPr>
          <w:b/>
          <w:sz w:val="22"/>
        </w:rPr>
        <w:t>Method (step-by-step; include cooking temperatures and times)</w:t>
      </w:r>
    </w:p>
    <w:p w14:paraId="1A0A57F1" w14:textId="19461CEA" w:rsidR="00AC1246" w:rsidRDefault="000A62C7" w:rsidP="000B58BD">
      <w:pPr>
        <w:pStyle w:val="ListParagraph"/>
        <w:numPr>
          <w:ilvl w:val="0"/>
          <w:numId w:val="10"/>
        </w:numPr>
        <w:spacing w:line="360" w:lineRule="auto"/>
      </w:pPr>
      <w:r>
        <w:t>_______________________________________________</w:t>
      </w:r>
      <w:r w:rsidR="000B58BD">
        <w:t>__________________________________________</w:t>
      </w:r>
      <w:r w:rsidR="000B58BD">
        <w:br/>
        <w:t>_________________________________________________________________________________________</w:t>
      </w:r>
    </w:p>
    <w:p w14:paraId="0F6218C4" w14:textId="02E7A7A6" w:rsidR="000B58BD" w:rsidRDefault="000B58BD" w:rsidP="000B58BD">
      <w:pPr>
        <w:pStyle w:val="ListParagraph"/>
        <w:numPr>
          <w:ilvl w:val="0"/>
          <w:numId w:val="10"/>
        </w:numPr>
        <w:spacing w:line="360" w:lineRule="auto"/>
      </w:pPr>
      <w:r>
        <w:t>_________________________________________________________________________________________</w:t>
      </w:r>
      <w:r>
        <w:br/>
        <w:t>_________________________________________________________________________________________</w:t>
      </w:r>
    </w:p>
    <w:p w14:paraId="371107D1" w14:textId="77777777" w:rsidR="000B58BD" w:rsidRDefault="000B58BD" w:rsidP="000B58BD">
      <w:pPr>
        <w:pStyle w:val="ListParagraph"/>
        <w:numPr>
          <w:ilvl w:val="0"/>
          <w:numId w:val="10"/>
        </w:numPr>
        <w:spacing w:line="360" w:lineRule="auto"/>
      </w:pPr>
      <w:r>
        <w:t>_________________________________________________________________________________________</w:t>
      </w:r>
      <w:r>
        <w:br/>
        <w:t>_________________________________________________________________________________________</w:t>
      </w:r>
    </w:p>
    <w:p w14:paraId="23659ECA" w14:textId="77777777" w:rsidR="000B58BD" w:rsidRDefault="000B58BD" w:rsidP="000B58BD">
      <w:pPr>
        <w:pStyle w:val="ListParagraph"/>
        <w:numPr>
          <w:ilvl w:val="0"/>
          <w:numId w:val="10"/>
        </w:numPr>
        <w:spacing w:line="360" w:lineRule="auto"/>
      </w:pPr>
      <w:r>
        <w:t>_________________________________________________________________________________________</w:t>
      </w:r>
      <w:r>
        <w:br/>
        <w:t>_________________________________________________________________________________________</w:t>
      </w:r>
    </w:p>
    <w:p w14:paraId="0C897843" w14:textId="77777777" w:rsidR="000B58BD" w:rsidRDefault="000B58BD" w:rsidP="000B58BD">
      <w:pPr>
        <w:pStyle w:val="ListParagraph"/>
        <w:numPr>
          <w:ilvl w:val="0"/>
          <w:numId w:val="10"/>
        </w:numPr>
        <w:spacing w:line="360" w:lineRule="auto"/>
      </w:pPr>
      <w:r>
        <w:t>_________________________________________________________________________________________</w:t>
      </w:r>
      <w:r>
        <w:br/>
        <w:t>_________________________________________________________________________________________</w:t>
      </w:r>
    </w:p>
    <w:p w14:paraId="10D763C1" w14:textId="77777777" w:rsidR="000B58BD" w:rsidRDefault="000B58BD" w:rsidP="000B58BD">
      <w:pPr>
        <w:pStyle w:val="ListParagraph"/>
        <w:numPr>
          <w:ilvl w:val="0"/>
          <w:numId w:val="10"/>
        </w:numPr>
        <w:spacing w:line="360" w:lineRule="auto"/>
      </w:pPr>
      <w:r>
        <w:t>_________________________________________________________________________________________</w:t>
      </w:r>
      <w:r>
        <w:br/>
        <w:t>_________________________________________________________________________________________</w:t>
      </w:r>
    </w:p>
    <w:p w14:paraId="43620941" w14:textId="77777777" w:rsidR="00557ECD" w:rsidRDefault="00557ECD" w:rsidP="00557ECD">
      <w:pPr>
        <w:pStyle w:val="ListParagraph"/>
        <w:numPr>
          <w:ilvl w:val="0"/>
          <w:numId w:val="10"/>
        </w:numPr>
        <w:spacing w:line="360" w:lineRule="auto"/>
      </w:pPr>
      <w:r>
        <w:t>_________________________________________________________________________________________</w:t>
      </w:r>
      <w:r>
        <w:br/>
        <w:t>_________________________________________________________________________________________</w:t>
      </w:r>
    </w:p>
    <w:p w14:paraId="344E8571" w14:textId="7EE45C26" w:rsidR="00557ECD" w:rsidRDefault="00557ECD" w:rsidP="00557ECD">
      <w:pPr>
        <w:pStyle w:val="ListParagraph"/>
        <w:numPr>
          <w:ilvl w:val="0"/>
          <w:numId w:val="10"/>
        </w:numPr>
        <w:spacing w:line="360" w:lineRule="auto"/>
      </w:pPr>
      <w:r>
        <w:t>_________________________________________________________________________________________</w:t>
      </w:r>
      <w:r>
        <w:br/>
        <w:t>_________________________________________________________________________________________</w:t>
      </w:r>
    </w:p>
    <w:p w14:paraId="64B034BE" w14:textId="77777777" w:rsidR="00C36548" w:rsidRDefault="00C36548" w:rsidP="00C36548">
      <w:pPr>
        <w:pStyle w:val="ListParagraph"/>
        <w:numPr>
          <w:ilvl w:val="0"/>
          <w:numId w:val="10"/>
        </w:numPr>
        <w:spacing w:line="360" w:lineRule="auto"/>
      </w:pPr>
      <w:r>
        <w:t>_________________________________________________________________________________________</w:t>
      </w:r>
      <w:r>
        <w:br/>
        <w:t>_________________________________________________________________________________________</w:t>
      </w:r>
    </w:p>
    <w:p w14:paraId="56E43D61" w14:textId="77777777" w:rsidR="00C36548" w:rsidRDefault="00C36548" w:rsidP="00C36548">
      <w:pPr>
        <w:pStyle w:val="ListParagraph"/>
        <w:numPr>
          <w:ilvl w:val="0"/>
          <w:numId w:val="10"/>
        </w:numPr>
        <w:spacing w:after="0" w:line="360" w:lineRule="auto"/>
        <w:ind w:left="357" w:hanging="357"/>
      </w:pPr>
      <w:r>
        <w:t>_________________________________________________________________________________________</w:t>
      </w:r>
      <w:r>
        <w:br/>
        <w:t>_________________________________________________________________________________________</w:t>
      </w:r>
    </w:p>
    <w:p w14:paraId="6A6C9772" w14:textId="18A08FD8" w:rsidR="00AC1246" w:rsidRDefault="000A62C7" w:rsidP="00557ECD">
      <w:pPr>
        <w:spacing w:after="120"/>
      </w:pPr>
      <w:r>
        <w:t>Oven temperature: _______________    Cooking time: _______________</w:t>
      </w:r>
    </w:p>
    <w:p w14:paraId="62FAE0A8" w14:textId="77777777" w:rsidR="00AC1246" w:rsidRDefault="000A62C7">
      <w:r>
        <w:t>Allergy information (if known): ________________________________________________</w:t>
      </w:r>
    </w:p>
    <w:p w14:paraId="3E170159" w14:textId="2621FC27" w:rsidR="00AC1246" w:rsidRDefault="000A62C7" w:rsidP="0003198C">
      <w:r>
        <w:rPr>
          <w:b/>
        </w:rPr>
        <w:t>Important: Recipes must be your own or adapted family recipes. We cannot accept recipes copied directly from published cookbooks or websites. Please keep to one page.</w:t>
      </w:r>
    </w:p>
    <w:sectPr w:rsidR="00AC1246" w:rsidSect="00557ECD">
      <w:type w:val="continuous"/>
      <w:pgSz w:w="11909" w:h="16834"/>
      <w:pgMar w:top="567" w:right="794" w:bottom="646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2F23363"/>
    <w:multiLevelType w:val="hybridMultilevel"/>
    <w:tmpl w:val="09E011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9299521">
    <w:abstractNumId w:val="8"/>
  </w:num>
  <w:num w:numId="2" w16cid:durableId="2102289844">
    <w:abstractNumId w:val="6"/>
  </w:num>
  <w:num w:numId="3" w16cid:durableId="481386724">
    <w:abstractNumId w:val="5"/>
  </w:num>
  <w:num w:numId="4" w16cid:durableId="1471094292">
    <w:abstractNumId w:val="4"/>
  </w:num>
  <w:num w:numId="5" w16cid:durableId="76555495">
    <w:abstractNumId w:val="7"/>
  </w:num>
  <w:num w:numId="6" w16cid:durableId="459425103">
    <w:abstractNumId w:val="3"/>
  </w:num>
  <w:num w:numId="7" w16cid:durableId="535653405">
    <w:abstractNumId w:val="2"/>
  </w:num>
  <w:num w:numId="8" w16cid:durableId="768545810">
    <w:abstractNumId w:val="1"/>
  </w:num>
  <w:num w:numId="9" w16cid:durableId="316342632">
    <w:abstractNumId w:val="0"/>
  </w:num>
  <w:num w:numId="10" w16cid:durableId="18949961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98C"/>
    <w:rsid w:val="00034616"/>
    <w:rsid w:val="0006063C"/>
    <w:rsid w:val="000A62C7"/>
    <w:rsid w:val="000B58BD"/>
    <w:rsid w:val="0015074B"/>
    <w:rsid w:val="001A5E21"/>
    <w:rsid w:val="001C2FF3"/>
    <w:rsid w:val="0029639D"/>
    <w:rsid w:val="00326F90"/>
    <w:rsid w:val="00557ECD"/>
    <w:rsid w:val="009C3CD3"/>
    <w:rsid w:val="00AA1D8D"/>
    <w:rsid w:val="00AC1246"/>
    <w:rsid w:val="00B47730"/>
    <w:rsid w:val="00C36548"/>
    <w:rsid w:val="00CB0664"/>
    <w:rsid w:val="00E34483"/>
    <w:rsid w:val="00FC693F"/>
    <w:rsid w:val="00FF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9D2F43"/>
  <w14:defaultImageDpi w14:val="300"/>
  <w15:docId w15:val="{C008F368-B222-44F3-BFBE-424C6EEA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Helen Bowen</cp:lastModifiedBy>
  <cp:revision>4</cp:revision>
  <dcterms:created xsi:type="dcterms:W3CDTF">2026-04-24T14:32:00Z</dcterms:created>
  <dcterms:modified xsi:type="dcterms:W3CDTF">2026-04-30T14:12:00Z</dcterms:modified>
  <cp:category/>
</cp:coreProperties>
</file>