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0321"/>
      </w:tblGrid>
      <w:tr w:rsidR="00AC1246" w14:paraId="34AF1435" w14:textId="77777777" w:rsidTr="009C6039">
        <w:tc>
          <w:tcPr>
            <w:tcW w:w="10321" w:type="dxa"/>
            <w:tcBorders>
              <w:top w:val="nil"/>
              <w:left w:val="nil"/>
              <w:bottom w:val="single" w:sz="8" w:space="0" w:color="777777"/>
              <w:right w:val="nil"/>
            </w:tcBorders>
            <w:shd w:val="clear" w:color="auto" w:fill="auto"/>
          </w:tcPr>
          <w:p w14:paraId="0211EFEB" w14:textId="2B3E82ED" w:rsidR="00AC1246" w:rsidRDefault="000A62C7" w:rsidP="001A5E21">
            <w:pPr>
              <w:pStyle w:val="Heading1"/>
              <w:spacing w:before="0" w:after="80" w:line="240" w:lineRule="auto"/>
              <w:rPr>
                <w:rFonts w:ascii="Amasis MT Pro Black" w:hAnsi="Amasis MT Pro Black"/>
                <w:b w:val="0"/>
                <w:bCs w:val="0"/>
                <w:color w:val="auto"/>
                <w:kern w:val="2"/>
                <w:sz w:val="40"/>
                <w:szCs w:val="40"/>
                <w:lang w:val="en-GB"/>
                <w14:ligatures w14:val="standardContextual"/>
              </w:rPr>
            </w:pPr>
            <w:r w:rsidRPr="001A5E21">
              <w:rPr>
                <w:rFonts w:ascii="Amasis MT Pro Black" w:hAnsi="Amasis MT Pro Black"/>
                <w:b w:val="0"/>
                <w:bCs w:val="0"/>
                <w:color w:val="auto"/>
                <w:kern w:val="2"/>
                <w:sz w:val="40"/>
                <w:szCs w:val="40"/>
                <w:lang w:val="en-GB"/>
                <w14:ligatures w14:val="standardContextual"/>
              </w:rPr>
              <w:t>RHYMES FROM OUR COMMUNITY</w:t>
            </w:r>
          </w:p>
          <w:p w14:paraId="14EF2019" w14:textId="5D0D4F68" w:rsidR="001A5E21" w:rsidRPr="001A5E21" w:rsidRDefault="001A5E21" w:rsidP="001A5E21">
            <w:pPr>
              <w:rPr>
                <w:lang w:val="en-GB"/>
              </w:rPr>
            </w:pPr>
          </w:p>
        </w:tc>
      </w:tr>
    </w:tbl>
    <w:p w14:paraId="3BA706C7" w14:textId="18319744" w:rsidR="00AC1246" w:rsidRPr="00557ECD" w:rsidRDefault="009C6039" w:rsidP="00557ECD">
      <w:pPr>
        <w:spacing w:before="240" w:after="40"/>
        <w:rPr>
          <w:b/>
          <w:sz w:val="22"/>
        </w:rPr>
      </w:pPr>
      <w:r w:rsidRPr="001A5E21">
        <w:rPr>
          <w:noProof/>
        </w:rPr>
        <w:drawing>
          <wp:anchor distT="0" distB="0" distL="114300" distR="114300" simplePos="0" relativeHeight="251657728" behindDoc="1" locked="0" layoutInCell="1" allowOverlap="1" wp14:anchorId="08D09919" wp14:editId="5B6BB120">
            <wp:simplePos x="0" y="0"/>
            <wp:positionH relativeFrom="column">
              <wp:posOffset>-217170</wp:posOffset>
            </wp:positionH>
            <wp:positionV relativeFrom="page">
              <wp:posOffset>291465</wp:posOffset>
            </wp:positionV>
            <wp:extent cx="6946900" cy="428625"/>
            <wp:effectExtent l="0" t="0" r="635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A62C7">
        <w:rPr>
          <w:b/>
          <w:sz w:val="22"/>
        </w:rPr>
        <w:t>Poem Title: ________________________________________________</w:t>
      </w:r>
    </w:p>
    <w:p w14:paraId="11BBCBC0" w14:textId="77777777" w:rsidR="00AC1246" w:rsidRDefault="000A62C7" w:rsidP="00557ECD">
      <w:pPr>
        <w:spacing w:before="240"/>
      </w:pPr>
      <w:r>
        <w:t>Submitted by: ________________________________   Year: ______</w:t>
      </w:r>
    </w:p>
    <w:p w14:paraId="6C8434DA" w14:textId="77777777" w:rsidR="00AC1246" w:rsidRPr="00557ECD" w:rsidRDefault="000A62C7">
      <w:pPr>
        <w:spacing w:before="120" w:after="40"/>
        <w:rPr>
          <w:b/>
          <w:sz w:val="22"/>
        </w:rPr>
      </w:pPr>
      <w:r>
        <w:rPr>
          <w:b/>
          <w:sz w:val="22"/>
        </w:rPr>
        <w:t>Write your original poem clearly below</w:t>
      </w:r>
    </w:p>
    <w:p w14:paraId="26156FEA" w14:textId="77777777" w:rsidR="000A62C7" w:rsidRDefault="000A62C7" w:rsidP="000A62C7">
      <w:pPr>
        <w:spacing w:after="20" w:line="360" w:lineRule="auto"/>
      </w:pPr>
      <w:r>
        <w:t>____________________________________________________________________________________________</w:t>
      </w:r>
    </w:p>
    <w:p w14:paraId="1F732054" w14:textId="77777777" w:rsidR="000A62C7" w:rsidRDefault="000A62C7" w:rsidP="000A62C7">
      <w:pPr>
        <w:spacing w:after="20" w:line="360" w:lineRule="auto"/>
      </w:pPr>
      <w:r>
        <w:t>____________________________________________________________________________________________</w:t>
      </w:r>
    </w:p>
    <w:p w14:paraId="1EABF276" w14:textId="77777777" w:rsidR="000A62C7" w:rsidRDefault="000A62C7" w:rsidP="000A62C7">
      <w:pPr>
        <w:spacing w:after="20" w:line="360" w:lineRule="auto"/>
      </w:pPr>
      <w:r>
        <w:t>____________________________________________________________________________________________</w:t>
      </w:r>
    </w:p>
    <w:p w14:paraId="54FD5BC9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56A36242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16B717BF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0916B92E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47CAD56E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4B6AADE2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569D9789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694339A6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53078732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62DA6699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6F9EE8D3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3E56E069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25EBFC6E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693FCB18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4F5F4E54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164CDAF6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1D78DF2B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07EF7712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08B7B121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0A12EC53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1300DB83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22F1DC46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339C3F4C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0C352699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6E1662D8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6BDAD933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45CB668C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2729EDCA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0E942B90" w14:textId="77777777" w:rsidR="00557ECD" w:rsidRDefault="00557ECD" w:rsidP="00557ECD">
      <w:pPr>
        <w:spacing w:after="20" w:line="360" w:lineRule="auto"/>
      </w:pPr>
      <w:r>
        <w:t>____________________________________________________________________________________________</w:t>
      </w:r>
    </w:p>
    <w:p w14:paraId="02A056A4" w14:textId="77777777" w:rsidR="009C6039" w:rsidRDefault="009C6039" w:rsidP="009C6039">
      <w:pPr>
        <w:spacing w:after="20" w:line="360" w:lineRule="auto"/>
      </w:pPr>
      <w:r>
        <w:t>____________________________________________________________________________________________</w:t>
      </w:r>
    </w:p>
    <w:p w14:paraId="22DF6F70" w14:textId="3D5BDFC7" w:rsidR="00AC1246" w:rsidRDefault="000A62C7" w:rsidP="009C6039">
      <w:pPr>
        <w:spacing w:before="120"/>
      </w:pPr>
      <w:r>
        <w:rPr>
          <w:b/>
        </w:rPr>
        <w:t>Important: Poems must be your own original work. Please keep to one page.</w:t>
      </w:r>
    </w:p>
    <w:p w14:paraId="3E170159" w14:textId="69E6F261" w:rsidR="00AC1246" w:rsidRDefault="00AC1246" w:rsidP="009C6039">
      <w:pPr>
        <w:jc w:val="center"/>
      </w:pPr>
    </w:p>
    <w:sectPr w:rsidR="00AC1246" w:rsidSect="00557ECD">
      <w:type w:val="continuous"/>
      <w:pgSz w:w="11909" w:h="16834"/>
      <w:pgMar w:top="567" w:right="794" w:bottom="646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F23363"/>
    <w:multiLevelType w:val="hybridMultilevel"/>
    <w:tmpl w:val="09E011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9299521">
    <w:abstractNumId w:val="8"/>
  </w:num>
  <w:num w:numId="2" w16cid:durableId="2102289844">
    <w:abstractNumId w:val="6"/>
  </w:num>
  <w:num w:numId="3" w16cid:durableId="481386724">
    <w:abstractNumId w:val="5"/>
  </w:num>
  <w:num w:numId="4" w16cid:durableId="1471094292">
    <w:abstractNumId w:val="4"/>
  </w:num>
  <w:num w:numId="5" w16cid:durableId="76555495">
    <w:abstractNumId w:val="7"/>
  </w:num>
  <w:num w:numId="6" w16cid:durableId="459425103">
    <w:abstractNumId w:val="3"/>
  </w:num>
  <w:num w:numId="7" w16cid:durableId="535653405">
    <w:abstractNumId w:val="2"/>
  </w:num>
  <w:num w:numId="8" w16cid:durableId="768545810">
    <w:abstractNumId w:val="1"/>
  </w:num>
  <w:num w:numId="9" w16cid:durableId="316342632">
    <w:abstractNumId w:val="0"/>
  </w:num>
  <w:num w:numId="10" w16cid:durableId="1894996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62C7"/>
    <w:rsid w:val="000B58BD"/>
    <w:rsid w:val="0015074B"/>
    <w:rsid w:val="001A5E21"/>
    <w:rsid w:val="001C2FF3"/>
    <w:rsid w:val="0029639D"/>
    <w:rsid w:val="00326F90"/>
    <w:rsid w:val="00557ECD"/>
    <w:rsid w:val="009C6039"/>
    <w:rsid w:val="00AA1D8D"/>
    <w:rsid w:val="00AC1246"/>
    <w:rsid w:val="00B47730"/>
    <w:rsid w:val="00CB0664"/>
    <w:rsid w:val="00E34483"/>
    <w:rsid w:val="00FC693F"/>
    <w:rsid w:val="00FE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D2F43"/>
  <w14:defaultImageDpi w14:val="300"/>
  <w15:docId w15:val="{C008F368-B222-44F3-BFBE-424C6EEA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Helen Bowen</cp:lastModifiedBy>
  <cp:revision>3</cp:revision>
  <dcterms:created xsi:type="dcterms:W3CDTF">2026-04-24T14:32:00Z</dcterms:created>
  <dcterms:modified xsi:type="dcterms:W3CDTF">2026-04-30T14:09:00Z</dcterms:modified>
  <cp:category/>
</cp:coreProperties>
</file>