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21"/>
      </w:tblGrid>
      <w:tr w:rsidR="00AC1246" w14:paraId="09B4F6DD" w14:textId="77777777" w:rsidTr="00C41A37">
        <w:tc>
          <w:tcPr>
            <w:tcW w:w="10321" w:type="dxa"/>
            <w:tcBorders>
              <w:top w:val="nil"/>
              <w:left w:val="nil"/>
              <w:bottom w:val="single" w:sz="8" w:space="0" w:color="777777"/>
              <w:right w:val="nil"/>
            </w:tcBorders>
            <w:shd w:val="clear" w:color="auto" w:fill="auto"/>
          </w:tcPr>
          <w:p w14:paraId="157DB1FE" w14:textId="76F3196F" w:rsidR="00AC1246" w:rsidRDefault="000A62C7" w:rsidP="000B58BD">
            <w:pPr>
              <w:pStyle w:val="Heading1"/>
              <w:tabs>
                <w:tab w:val="left" w:pos="9480"/>
              </w:tabs>
              <w:spacing w:before="0" w:after="80" w:line="240" w:lineRule="auto"/>
              <w:rPr>
                <w:rFonts w:ascii="Amasis MT Pro Black" w:hAnsi="Amasis MT Pro Black"/>
                <w:b w:val="0"/>
                <w:bCs w:val="0"/>
                <w:color w:val="auto"/>
                <w:kern w:val="2"/>
                <w:sz w:val="40"/>
                <w:szCs w:val="40"/>
                <w:lang w:val="en-GB"/>
                <w14:ligatures w14:val="standardContextual"/>
              </w:rPr>
            </w:pPr>
            <w:r w:rsidRPr="000B58BD">
              <w:rPr>
                <w:rFonts w:ascii="Amasis MT Pro Black" w:hAnsi="Amasis MT Pro Black"/>
                <w:b w:val="0"/>
                <w:bCs w:val="0"/>
                <w:color w:val="auto"/>
                <w:kern w:val="2"/>
                <w:sz w:val="40"/>
                <w:szCs w:val="40"/>
                <w:lang w:val="en-GB"/>
                <w14:ligatures w14:val="standardContextual"/>
              </w:rPr>
              <w:t>RIDICULOUS ROBOTS</w:t>
            </w:r>
          </w:p>
          <w:p w14:paraId="7FA8CC5D" w14:textId="513588C6" w:rsidR="000B58BD" w:rsidRPr="000B58BD" w:rsidRDefault="000B58BD" w:rsidP="000B58BD">
            <w:pPr>
              <w:spacing w:after="0" w:line="240" w:lineRule="auto"/>
              <w:rPr>
                <w:lang w:val="en-GB"/>
              </w:rPr>
            </w:pPr>
          </w:p>
        </w:tc>
      </w:tr>
    </w:tbl>
    <w:p w14:paraId="7E6F1F20" w14:textId="6723ACBC" w:rsidR="00AC1246" w:rsidRPr="000A62C7" w:rsidRDefault="00C41A37" w:rsidP="000A62C7">
      <w:pPr>
        <w:spacing w:before="240" w:after="40"/>
        <w:rPr>
          <w:b/>
          <w:sz w:val="22"/>
        </w:rPr>
      </w:pPr>
      <w:r w:rsidRPr="000B58BD">
        <w:rPr>
          <w:noProof/>
        </w:rPr>
        <w:drawing>
          <wp:anchor distT="0" distB="0" distL="114300" distR="114300" simplePos="0" relativeHeight="251661824" behindDoc="1" locked="0" layoutInCell="1" allowOverlap="1" wp14:anchorId="3129BCDD" wp14:editId="3E6CBC71">
            <wp:simplePos x="0" y="0"/>
            <wp:positionH relativeFrom="column">
              <wp:posOffset>-130810</wp:posOffset>
            </wp:positionH>
            <wp:positionV relativeFrom="paragraph">
              <wp:posOffset>-550545</wp:posOffset>
            </wp:positionV>
            <wp:extent cx="6934200" cy="3676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A62C7">
        <w:rPr>
          <w:b/>
          <w:sz w:val="22"/>
        </w:rPr>
        <w:t>Robot Name: ________________________________________________</w:t>
      </w:r>
    </w:p>
    <w:p w14:paraId="0809FA3A" w14:textId="77777777" w:rsidR="00AC1246" w:rsidRDefault="000A62C7" w:rsidP="000A62C7">
      <w:pPr>
        <w:spacing w:before="240"/>
      </w:pPr>
      <w:r>
        <w:t>Designed by: ________________________________   Year: ______</w:t>
      </w:r>
    </w:p>
    <w:p w14:paraId="5134F565" w14:textId="4594A371" w:rsidR="00AC1246" w:rsidRPr="000A62C7" w:rsidRDefault="000A62C7" w:rsidP="000A62C7">
      <w:pPr>
        <w:spacing w:before="120" w:after="40"/>
        <w:rPr>
          <w:b/>
          <w:sz w:val="22"/>
        </w:rPr>
      </w:pPr>
      <w:r>
        <w:rPr>
          <w:b/>
          <w:sz w:val="22"/>
        </w:rPr>
        <w:t>What does your robot do? (key purpose)</w:t>
      </w:r>
    </w:p>
    <w:p w14:paraId="503BFEED" w14:textId="77777777" w:rsidR="000A62C7" w:rsidRDefault="000A62C7" w:rsidP="000A62C7">
      <w:pPr>
        <w:spacing w:after="20" w:line="360" w:lineRule="auto"/>
      </w:pPr>
      <w:r>
        <w:t>____________________________________________________________________________________________</w:t>
      </w:r>
    </w:p>
    <w:p w14:paraId="017A69DD" w14:textId="77777777" w:rsidR="000A62C7" w:rsidRDefault="000A62C7" w:rsidP="000A62C7">
      <w:pPr>
        <w:spacing w:after="20" w:line="360" w:lineRule="auto"/>
      </w:pPr>
      <w:r>
        <w:t>____________________________________________________________________________________________</w:t>
      </w:r>
    </w:p>
    <w:p w14:paraId="28AFBA6B" w14:textId="77777777" w:rsidR="000A62C7" w:rsidRDefault="000A62C7" w:rsidP="000A62C7">
      <w:pPr>
        <w:spacing w:after="20" w:line="360" w:lineRule="auto"/>
      </w:pPr>
      <w:r>
        <w:t>____________________________________________________________________________________________</w:t>
      </w:r>
    </w:p>
    <w:p w14:paraId="788F6486" w14:textId="77777777" w:rsidR="000A62C7" w:rsidRDefault="000A62C7" w:rsidP="000A62C7">
      <w:pPr>
        <w:spacing w:after="20" w:line="360" w:lineRule="auto"/>
      </w:pPr>
      <w:r>
        <w:t>____________________________________________________________________________________________</w:t>
      </w:r>
    </w:p>
    <w:p w14:paraId="301057BA" w14:textId="77777777" w:rsidR="000A62C7" w:rsidRDefault="000A62C7" w:rsidP="000A62C7">
      <w:pPr>
        <w:spacing w:after="20" w:line="360" w:lineRule="auto"/>
      </w:pPr>
      <w:r>
        <w:t>____________________________________________________________________________________________</w:t>
      </w:r>
    </w:p>
    <w:p w14:paraId="4C282CC7" w14:textId="77777777" w:rsidR="00AC1246" w:rsidRDefault="000A62C7">
      <w:pPr>
        <w:spacing w:before="120" w:after="40"/>
      </w:pPr>
      <w:r>
        <w:rPr>
          <w:b/>
          <w:sz w:val="22"/>
        </w:rPr>
        <w:t>Unique features</w:t>
      </w:r>
    </w:p>
    <w:p w14:paraId="3C4AA715" w14:textId="77777777" w:rsidR="00AC1246" w:rsidRDefault="000A62C7">
      <w:r>
        <w:t>• ________________________________________________</w:t>
      </w:r>
    </w:p>
    <w:p w14:paraId="16F8B3D6" w14:textId="77777777" w:rsidR="00AC1246" w:rsidRDefault="000A62C7">
      <w:r>
        <w:t>• ________________________________________________</w:t>
      </w:r>
    </w:p>
    <w:p w14:paraId="5E17DF19" w14:textId="77777777" w:rsidR="00AC1246" w:rsidRDefault="000A62C7">
      <w:r>
        <w:t>• ________________________________________________</w:t>
      </w:r>
    </w:p>
    <w:p w14:paraId="54D6B16D" w14:textId="77777777" w:rsidR="00AC1246" w:rsidRDefault="000A62C7">
      <w:r>
        <w:t>• ________________________________________________</w:t>
      </w:r>
    </w:p>
    <w:p w14:paraId="4B61794A" w14:textId="49B3CE47" w:rsidR="00AC1246" w:rsidRDefault="000A62C7">
      <w:pPr>
        <w:spacing w:before="120" w:after="40"/>
      </w:pPr>
      <w:r>
        <w:rPr>
          <w:b/>
          <w:sz w:val="22"/>
        </w:rPr>
        <w:t>Draw and annotate your robot here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01"/>
      </w:tblGrid>
      <w:tr w:rsidR="00AC1246" w14:paraId="6E409167" w14:textId="77777777">
        <w:tc>
          <w:tcPr>
            <w:tcW w:w="1032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5CCC719" w14:textId="77777777" w:rsidR="000A62C7" w:rsidRDefault="000A62C7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4DEA95DA" w14:textId="77777777" w:rsidR="000A62C7" w:rsidRDefault="000A62C7"/>
          <w:p w14:paraId="45E4292A" w14:textId="77777777" w:rsidR="000A62C7" w:rsidRDefault="000A62C7"/>
          <w:p w14:paraId="313FBA84" w14:textId="77777777" w:rsidR="000A62C7" w:rsidRDefault="000A62C7"/>
          <w:p w14:paraId="480529EC" w14:textId="77777777" w:rsidR="000A62C7" w:rsidRDefault="000A62C7"/>
          <w:p w14:paraId="16F1FBC4" w14:textId="77777777" w:rsidR="000A62C7" w:rsidRDefault="000A62C7"/>
          <w:p w14:paraId="28DE3112" w14:textId="77777777" w:rsidR="000A62C7" w:rsidRDefault="000A62C7"/>
          <w:p w14:paraId="6E4D2E5B" w14:textId="77777777" w:rsidR="000A62C7" w:rsidRDefault="000A62C7"/>
          <w:p w14:paraId="4DD044BE" w14:textId="77777777" w:rsidR="000A62C7" w:rsidRDefault="000A62C7"/>
          <w:p w14:paraId="34F31CFB" w14:textId="77777777" w:rsidR="000A62C7" w:rsidRDefault="000A62C7"/>
          <w:p w14:paraId="6A46E99F" w14:textId="77777777" w:rsidR="000A62C7" w:rsidRDefault="000A62C7"/>
          <w:p w14:paraId="7576EBCA" w14:textId="6DAB9383" w:rsidR="00AC1246" w:rsidRDefault="000A62C7">
            <w:r>
              <w:br/>
            </w:r>
            <w:r>
              <w:br/>
            </w:r>
            <w:r>
              <w:br/>
            </w:r>
          </w:p>
        </w:tc>
      </w:tr>
    </w:tbl>
    <w:p w14:paraId="3E170159" w14:textId="77777777" w:rsidR="00AC1246" w:rsidRDefault="000A62C7">
      <w:r>
        <w:rPr>
          <w:b/>
        </w:rPr>
        <w:t>Important: Please keep to one page.</w:t>
      </w:r>
    </w:p>
    <w:sectPr w:rsidR="00AC1246" w:rsidSect="00557ECD">
      <w:type w:val="continuous"/>
      <w:pgSz w:w="11909" w:h="16834"/>
      <w:pgMar w:top="567" w:right="794" w:bottom="646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F23363"/>
    <w:multiLevelType w:val="hybridMultilevel"/>
    <w:tmpl w:val="09E011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299521">
    <w:abstractNumId w:val="8"/>
  </w:num>
  <w:num w:numId="2" w16cid:durableId="2102289844">
    <w:abstractNumId w:val="6"/>
  </w:num>
  <w:num w:numId="3" w16cid:durableId="481386724">
    <w:abstractNumId w:val="5"/>
  </w:num>
  <w:num w:numId="4" w16cid:durableId="1471094292">
    <w:abstractNumId w:val="4"/>
  </w:num>
  <w:num w:numId="5" w16cid:durableId="76555495">
    <w:abstractNumId w:val="7"/>
  </w:num>
  <w:num w:numId="6" w16cid:durableId="459425103">
    <w:abstractNumId w:val="3"/>
  </w:num>
  <w:num w:numId="7" w16cid:durableId="535653405">
    <w:abstractNumId w:val="2"/>
  </w:num>
  <w:num w:numId="8" w16cid:durableId="768545810">
    <w:abstractNumId w:val="1"/>
  </w:num>
  <w:num w:numId="9" w16cid:durableId="316342632">
    <w:abstractNumId w:val="0"/>
  </w:num>
  <w:num w:numId="10" w16cid:durableId="1894996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2C7"/>
    <w:rsid w:val="000B58BD"/>
    <w:rsid w:val="0015074B"/>
    <w:rsid w:val="001A5E21"/>
    <w:rsid w:val="001C2FF3"/>
    <w:rsid w:val="0029639D"/>
    <w:rsid w:val="00326F90"/>
    <w:rsid w:val="00557ECD"/>
    <w:rsid w:val="005B6A32"/>
    <w:rsid w:val="00AA1D8D"/>
    <w:rsid w:val="00AC1246"/>
    <w:rsid w:val="00B47730"/>
    <w:rsid w:val="00C41A37"/>
    <w:rsid w:val="00CB0664"/>
    <w:rsid w:val="00E344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D2F43"/>
  <w14:defaultImageDpi w14:val="300"/>
  <w15:docId w15:val="{C008F368-B222-44F3-BFBE-424C6EEA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Bowen</cp:lastModifiedBy>
  <cp:revision>3</cp:revision>
  <dcterms:created xsi:type="dcterms:W3CDTF">2026-04-24T14:32:00Z</dcterms:created>
  <dcterms:modified xsi:type="dcterms:W3CDTF">2026-04-30T14:10:00Z</dcterms:modified>
  <cp:category/>
</cp:coreProperties>
</file>